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731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Доронина Виктора Сергеевича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21.11.2024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Доронин В.С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>штраф в размере 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586240909036700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09.09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Доронин В.С.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</w:t>
      </w:r>
      <w:r>
        <w:rPr>
          <w:rFonts w:ascii="Times New Roman" w:eastAsia="Times New Roman" w:hAnsi="Times New Roman" w:cs="Times New Roman"/>
        </w:rPr>
        <w:t>не было денег и не было возможности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Доронина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09.09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отчетом об отслеживании почтового отправления,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операции с водительским удостоверением,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Доронина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Доронина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Доронина Виктора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0412365400765007312520110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Худяков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32">
    <w:name w:val="cat-UserDefined grp-2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